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Part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Family accusing a man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Prejudice is a problem in the rural south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Jem and Scout's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12-year era after the civil war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court case in the south in the 1930s will have a jury of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policy that meant the races should be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Alabama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rumored to have knifed his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maid for Scout and Jem's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Jem and Scout's father's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"extralegal" threat when a mob takes justice into their own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man accused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Scout tries to defend her father by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era between 1877 and 1954 was filled with written and unwritten laws called _____ _____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Part 1 Crossword</dc:title>
  <dcterms:created xsi:type="dcterms:W3CDTF">2021-10-11T19:54:11Z</dcterms:created>
  <dcterms:modified xsi:type="dcterms:W3CDTF">2021-10-11T19:54:11Z</dcterms:modified>
</cp:coreProperties>
</file>