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Part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strong feeling;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 someone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agitating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making a choice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antonym for peaceful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contempt; 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use both hands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known for some unfavorbale act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bitter, stinging, or caustic in nature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smugly; contentedly; in a satisfied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formally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nervous; scared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Part 2 Vocab</dc:title>
  <dcterms:created xsi:type="dcterms:W3CDTF">2021-10-11T19:53:36Z</dcterms:created>
  <dcterms:modified xsi:type="dcterms:W3CDTF">2021-10-11T19:53:36Z</dcterms:modified>
</cp:coreProperties>
</file>