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Part 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thing scout finds in the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to live with the Finches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Finches'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the snowman is first modeled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Atticus is defending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sheriff of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comes outisde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wants to marry scout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 burns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Rabid dog Atticus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Incurable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Scout's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their arm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Family who lives near the dump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Part One Crossword</dc:title>
  <dcterms:created xsi:type="dcterms:W3CDTF">2021-10-11T19:53:02Z</dcterms:created>
  <dcterms:modified xsi:type="dcterms:W3CDTF">2021-10-11T19:53:02Z</dcterms:modified>
</cp:coreProperties>
</file>