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Quiz #1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to live at the Radley house after Mr. Radley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attach to note for Boo Radley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Atticus Finch’s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Scout finds gum and pennies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Miss Maudie’s character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Scout’s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Miss. Maudie bakes for the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Scout hears coming from Radley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Walter pours all over his food at dinner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Visits his aunt every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Walter won’t take Miss. Caroline's money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Radley nuts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comes out of their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Rumor what Boo Radley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tries to get someone come out of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can read and write on first day of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Miss. Caroline’s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Quiz #1 Review</dc:title>
  <dcterms:created xsi:type="dcterms:W3CDTF">2021-10-11T19:53:50Z</dcterms:created>
  <dcterms:modified xsi:type="dcterms:W3CDTF">2021-10-11T19:53:50Z</dcterms:modified>
</cp:coreProperties>
</file>