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TKAM RELATIONSHIPS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a different outlook on Boo at the end of TKAM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Leaves gifts for the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threats towards Atticus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Spends his summer with his Aunt and is close friend to Jem and Scout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Father of Jem and Scout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sin to kill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Aunt of Jem and Scout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Friendly woman figure towards Jem, Scout, and Dill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Sheriff of Maycomb and close friend to Atticus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Spent time helping Mayella with chores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Matured throughout the novel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Fills the motherly role towards Jem and Scout after their mother's death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RELATIONSHIPS CROSSWORD</dc:title>
  <dcterms:created xsi:type="dcterms:W3CDTF">2021-10-11T19:54:15Z</dcterms:created>
  <dcterms:modified xsi:type="dcterms:W3CDTF">2021-10-11T19:54:15Z</dcterms:modified>
</cp:coreProperties>
</file>