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VOCABULARY 3:)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Replacement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quiet or pacify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lizard that changes colors within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a silk tree, a mimosa can be either a tree r shrub.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gape at someone is to stare at that person with your mouth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Education;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Calmly;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 Ex. (respiration)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Stupid;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arguing where you avoid the main point by bringing up petty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raised platform or lectern from which a preacher speaks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&amp; gentle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generous or thoughtful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Sincere affection &amp; kindness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&amp;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Gruesome or horrible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 Ex. (satisfaction)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Questioning; prying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Silently agreed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VOCABULARY 3:)</dc:title>
  <dcterms:created xsi:type="dcterms:W3CDTF">2021-10-11T19:53:50Z</dcterms:created>
  <dcterms:modified xsi:type="dcterms:W3CDTF">2021-10-11T19:53:50Z</dcterms:modified>
</cp:coreProperties>
</file>