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TKAM VOCABULARY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sincere affection and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kind and gentle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called a silk tree, a mimosa can be either a tree or shrub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education,instruction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questioning or prying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gruesome or horrible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stuid,silly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quiet or pacify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agreement that has been siently agreed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unlike dentures,which replace the upper or lower set of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raised platform or lectern from which a preacher speaks in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gape at someone is to stare at that person with your mouth wide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calmly and quietly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sad and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nature chameleons are tree dwelling lizard that have unusal abilty to change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generous thoughful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arguing where you avoid the main point by bringing up petty details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VOCABULARY 3</dc:title>
  <dcterms:created xsi:type="dcterms:W3CDTF">2021-10-11T19:53:53Z</dcterms:created>
  <dcterms:modified xsi:type="dcterms:W3CDTF">2021-10-11T19:53:53Z</dcterms:modified>
</cp:coreProperties>
</file>