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bicker or argue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pharmacy or drug store; 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Susceptible to gloomy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confuse or puzzle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or draw awakwardly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Slow to respond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Friendly or agreeable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forcefully drive or urge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sooth or calm</w:t>
            </w:r>
          </w:p>
        </w:tc>
      </w:tr>
    </w:tbl>
    <w:p>
      <w:pPr>
        <w:pStyle w:val="WordBankMedium"/>
      </w:pPr>
      <w:r>
        <w:t xml:space="preserve">   Baffle    </w:t>
      </w:r>
      <w:r>
        <w:t xml:space="preserve">   Quibble    </w:t>
      </w:r>
      <w:r>
        <w:t xml:space="preserve">   Slugglish    </w:t>
      </w:r>
      <w:r>
        <w:t xml:space="preserve">   amiable    </w:t>
      </w:r>
      <w:r>
        <w:t xml:space="preserve">   Vexation     </w:t>
      </w:r>
      <w:r>
        <w:t xml:space="preserve">   Scrawl    </w:t>
      </w:r>
      <w:r>
        <w:t xml:space="preserve">   Compel    </w:t>
      </w:r>
      <w:r>
        <w:t xml:space="preserve">   Morbid    </w:t>
      </w:r>
      <w:r>
        <w:t xml:space="preserve">   apothecary    </w:t>
      </w:r>
      <w:r>
        <w:t xml:space="preserve">   Assuage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</dc:title>
  <dcterms:created xsi:type="dcterms:W3CDTF">2021-10-11T19:54:04Z</dcterms:created>
  <dcterms:modified xsi:type="dcterms:W3CDTF">2021-10-11T19:54:04Z</dcterms:modified>
</cp:coreProperties>
</file>