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openwork structure of crossed strips/ bars as in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Superior ability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Becoming less bright, intense, or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Dangerous;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roof of one's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preserving a dead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quick-growing vine with large leaves, often found in the Southern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her unable to speak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comes immediately after  somethng else; following subsequently or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Head (decapitate)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use a knife to cut away thin shavings of wood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tear or cut that person's limbs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reflect upon something, or think about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Loosely or rickety; about to fall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done (enact)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cabbage with very coarse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Weirdly;myseriously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Small, 2 winged insects that can bite or sting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VOCAB</dc:title>
  <dcterms:created xsi:type="dcterms:W3CDTF">2021-10-11T19:53:29Z</dcterms:created>
  <dcterms:modified xsi:type="dcterms:W3CDTF">2021-10-11T19:53:29Z</dcterms:modified>
</cp:coreProperties>
</file>