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Vocab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to use both hands equally well: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authoritative pronouncement; judicial assertion.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without moisture; extremely dry; parched: arid land;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opinion, principle, doctrine, dogma, etc., especially one held as true by members of a profession, group, or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cuspidor.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more certain; confirm: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odor arising from spices, plants, cooking, etc., especially an agreeable odor; fragrance.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kindly disposition; gracious: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or showing pleasant, good-natured personal qualities; affable: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contentedly confident of one's ability, superiority, or correctness; complacent.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originating in and characteristic of a particular region or country; 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searching examination or investigation; minute inquiry.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Law. a criminal offense defined as less serious than a felony.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soften in feeling or temper, as a person; pacify; appease.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strike or blot out; erase; obliterate.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make more certain; confirm: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reduced or weakened in strength, quality,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without moisture; extremely dry; parched: arid land;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present, execute, or do in a poor or tasteless manner: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 relating to, or characterized by impertinence or effrontery: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construes or interprets, especially laws or the like, in a specific manner: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washing.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gather slowly and laboriously, bit by 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 or enduring forever; everlasting.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caustic, stinging, or bitter in nature, speech, behavior, etc.: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 or bend into folds or alternate furrows and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showing pleasant, good-natured personal qualities; affable: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or relating to a condition present at birth, whether inherited or caused by the environment, especially the uterine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lead or move by persuasion or influence, as to some action or state of mind: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art or technique of conveying emotions, actions, feelings, etc., by gestures without speech.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 5</dc:title>
  <dcterms:created xsi:type="dcterms:W3CDTF">2021-10-11T19:52:41Z</dcterms:created>
  <dcterms:modified xsi:type="dcterms:W3CDTF">2021-10-11T19:52:41Z</dcterms:modified>
</cp:coreProperties>
</file>