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emotion; apathetic; unmoved.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designating or pertaining to a pictographic script, particularly that of the ancient Egyptians, in which many of the symbols are conventionalized, recognizable pictures of the things represented.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in a natural state, as animals or plants; not domesticated or cultivated; wild.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rancor or anger; violent: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devoted to divine worship or service; pious; religious: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squalid; filth and misery.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willingly suffers death rather than renounce his or her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sudden, sharp pain: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suspend the meeting of (a club, legislature, committee, etc.) to a future time, another place, or indefinitely: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fertilization; inception of 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ready in action; quick to act as occasion demands.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acceptance of all things and events as inevitable; submission to fate: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effort to secure or attain; quest: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run or go hastily or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utterly unyielding in attitude or opinion in spite of all appeals, urgings,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termination of existence or operation: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infants or infancy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the subfamily Bovinae, which includes cattle, buffalo, and kudus.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morally ignoble or base; vile: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foul and repulsive, as from lack of care or cleanliness; neglected and filthy.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believable or worthy of trust: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stirred or moved mentally; unemotional; impassive.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in a dull, monotonous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taken, done, used, etc., surreptitiously or by stealth; secret: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slow; in a broad, dignified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raving or violently insane person; lunatic.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compulsion by threat or force; coercion; constraint.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causing sorrow or pity; pitiable; deplorable: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exposed and barren; desolate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assume a particular attitude or stance, especially with the hope of impressing others: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6</dc:title>
  <dcterms:created xsi:type="dcterms:W3CDTF">2021-10-11T19:52:44Z</dcterms:created>
  <dcterms:modified xsi:type="dcterms:W3CDTF">2021-10-11T19:52:44Z</dcterms:modified>
</cp:coreProperties>
</file>