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TKAM Vocab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reading desk in a church on which the Bible rests and from which the lessons are read during the church service.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hang fluttering or suspended in the air: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whetstone of fine, compact texture for sharpening razors and other cutting tools.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struggle with stumbling or plunging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of the manners in which a horse moves, as a walk, trot, canter, gallop, or rack.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pierced with a hole or holes: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mechanical contrivance; gadget; device.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sing or hum in a soft, soothing voice: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quality in a substance that affects the sense of taste or of smell.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list of dramas, operas, parts, pieces, etc., that a company, actor, singer, or the like, is prepared to perform.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take dishonestly; steal; filch; pilfer.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Law. such neglect to take legal proceedings for such a long time as to imply the abandonment of a right.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struggle or fight roughly or vigorously; wrestle; scuffle.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avoid or escape by speed, cleverness, trickery, etc.; evade: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persist in anything undertaken; maintain a purpose in spite of difficulty, obstacles, or discouragement; continue steadfastly.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do a kindness or a favor to; oblige: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an obtuse, thick, or dull edge or point; rounded; not sharp: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placed in or belonging to a lower order or rank.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no recognized, definite, or particular type or kind: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wildly excited or enthusiastic: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 the greatest or highest degree, quantity, or the like; greatest: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capable of being heard; loud enough to be heard; actually heard.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disable or restrain (a bird) in such a manner.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taken, done, used, etc., surreptitiously or by stealth; secret: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crudely or tastelessly colorful, showy, or elaborate, as clothes or decoration.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find out definitely; learn with certainty or assurance; determine: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reddish; ruddy; rosy: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uneasy or fearful about something that might happen: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release from attachment or connection; loosen; unfasten: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record of events, especially a yearly record, usually in chronological order.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Vocab 7</dc:title>
  <dcterms:created xsi:type="dcterms:W3CDTF">2021-10-11T19:52:51Z</dcterms:created>
  <dcterms:modified xsi:type="dcterms:W3CDTF">2021-10-11T19:52:51Z</dcterms:modified>
</cp:coreProperties>
</file>