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compulsion by threat or force; coercion;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demonstrating a belief that all events are inevitable, so one’s choices and actions make no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devoted; ardent; impassioned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make objection, especially on the grounds of scruples; take exception;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greatest or highest degree, quantity, or the like;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squalid; filth and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of no recognized, definite, or particular type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dishonestly; steal; filch; pilfer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morally ignoble or base; 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mournful or doleful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death or decease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unmannerly intrusion or presumption; insolence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emotion; apathetic; unmoved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sudden, violent attack; onslaught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 or hum in a soft, soothing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utterly unyielding in attitude or opinion in spite of all appeals, urgings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meaning) not clear or plain; ambiguous, vague, or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lives in seclusion or apart from society, often for religious meditation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 Crossword Puzzle</dc:title>
  <dcterms:created xsi:type="dcterms:W3CDTF">2021-12-21T03:39:18Z</dcterms:created>
  <dcterms:modified xsi:type="dcterms:W3CDTF">2021-12-21T03:39:18Z</dcterms:modified>
</cp:coreProperties>
</file>