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Vocab Quiz Chapters 12-17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passive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Infallible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always 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Done away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Ecclesiastical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Incur the dislike of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Antagonize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relating to a church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Oblivious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defend and take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be unaware of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Complacently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a self-satisfied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Defendant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come fourth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Acquiescence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Quiz Chapters 12-17</dc:title>
  <dcterms:created xsi:type="dcterms:W3CDTF">2021-10-11T19:54:25Z</dcterms:created>
  <dcterms:modified xsi:type="dcterms:W3CDTF">2021-10-11T19:54:25Z</dcterms:modified>
</cp:coreProperties>
</file>