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Conducive to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Bad-tempered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annoyed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something in a careless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Fully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Absent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 Unit 3</dc:title>
  <dcterms:created xsi:type="dcterms:W3CDTF">2021-10-11T19:53:28Z</dcterms:created>
  <dcterms:modified xsi:type="dcterms:W3CDTF">2021-10-11T19:53:28Z</dcterms:modified>
</cp:coreProperties>
</file>