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less intense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Vehement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Devotion or reverence for god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Furtive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Understood without discussion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Acquiescence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Promising success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Provocation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against things that are normal or ordinary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Assuaged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irritating or angering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Temerity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related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Guidance for improvement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Piety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Bitter or stinging in speech or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Expunge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Erase or strike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Acrimonious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Boldness or recklessness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Aberrations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Energetic or aggressive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Tacit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Squalor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in secret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Ecclesiastical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condition of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Edification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</dc:title>
  <dcterms:created xsi:type="dcterms:W3CDTF">2021-10-11T19:53:27Z</dcterms:created>
  <dcterms:modified xsi:type="dcterms:W3CDTF">2021-10-11T19:53:27Z</dcterms:modified>
</cp:coreProperties>
</file>