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someone like they are below ones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feeling of embarrassment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Failure to be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the opposite or something different/unusual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between two parties to come to an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meaning absolute 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Forcing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divided or shared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Inquisitive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Diffusing warmth and friendliness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horrible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out uncontrollable or unpredictable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Vocabulary Crossword Puzzle</dc:title>
  <dcterms:created xsi:type="dcterms:W3CDTF">2021-10-11T19:53:30Z</dcterms:created>
  <dcterms:modified xsi:type="dcterms:W3CDTF">2021-10-11T19:53:30Z</dcterms:modified>
</cp:coreProperties>
</file>