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tom    </w:t>
      </w:r>
      <w:r>
        <w:t xml:space="preserve">   maudie    </w:t>
      </w:r>
      <w:r>
        <w:t xml:space="preserve">   alexandra    </w:t>
      </w:r>
      <w:r>
        <w:t xml:space="preserve">   mayella    </w:t>
      </w:r>
      <w:r>
        <w:t xml:space="preserve">   robert    </w:t>
      </w:r>
      <w:r>
        <w:t xml:space="preserve">   dill    </w:t>
      </w:r>
      <w:r>
        <w:t xml:space="preserve">   jean louise    </w:t>
      </w:r>
      <w:r>
        <w:t xml:space="preserve">   boo    </w:t>
      </w:r>
      <w:r>
        <w:t xml:space="preserve">   calpurnia    </w:t>
      </w:r>
      <w:r>
        <w:t xml:space="preserve">   atticus    </w:t>
      </w:r>
      <w:r>
        <w:t xml:space="preserve">   scout    </w:t>
      </w:r>
      <w:r>
        <w:t xml:space="preserve">   jem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WORDSEARCH </dc:title>
  <dcterms:created xsi:type="dcterms:W3CDTF">2021-10-11T19:52:39Z</dcterms:created>
  <dcterms:modified xsi:type="dcterms:W3CDTF">2021-10-11T19:52:39Z</dcterms:modified>
</cp:coreProperties>
</file>