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Word Scramble</w:t>
      </w:r>
    </w:p>
    <w:p>
      <w:pPr>
        <w:pStyle w:val="Questions"/>
      </w:pPr>
      <w:r>
        <w:t xml:space="preserve">1. RSIMCA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GRTEA SOEDRSIPNE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NAIODTEUC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SLOAIC YEAITUQNIL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BVYARER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OGOD SV. EVIL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UEJTGDNEM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NNCIONECE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DOHLDHIOC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HTE ALW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Word Scramble</dc:title>
  <dcterms:created xsi:type="dcterms:W3CDTF">2021-10-11T19:53:32Z</dcterms:created>
  <dcterms:modified xsi:type="dcterms:W3CDTF">2021-10-11T19:53:32Z</dcterms:modified>
</cp:coreProperties>
</file>