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TKAM Word Search Ch. 2 and 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tears    </w:t>
      </w:r>
      <w:r>
        <w:t xml:space="preserve">   absent    </w:t>
      </w:r>
      <w:r>
        <w:t xml:space="preserve">   depression    </w:t>
      </w:r>
      <w:r>
        <w:t xml:space="preserve">   burris ewell    </w:t>
      </w:r>
      <w:r>
        <w:t xml:space="preserve">   lice    </w:t>
      </w:r>
      <w:r>
        <w:t xml:space="preserve">   cal    </w:t>
      </w:r>
      <w:r>
        <w:t xml:space="preserve">   atticus    </w:t>
      </w:r>
      <w:r>
        <w:t xml:space="preserve">   dinner    </w:t>
      </w:r>
      <w:r>
        <w:t xml:space="preserve">   walter cunningham    </w:t>
      </w:r>
      <w:r>
        <w:t xml:space="preserve">   ruler    </w:t>
      </w:r>
      <w:r>
        <w:t xml:space="preserve">   cootie    </w:t>
      </w:r>
      <w:r>
        <w:t xml:space="preserve">   entailment    </w:t>
      </w:r>
      <w:r>
        <w:t xml:space="preserve">   poverty    </w:t>
      </w:r>
      <w:r>
        <w:t xml:space="preserve">   quarter    </w:t>
      </w:r>
      <w:r>
        <w:t xml:space="preserve">   reading    </w:t>
      </w:r>
      <w:r>
        <w:t xml:space="preserve">   chuck little    </w:t>
      </w:r>
      <w:r>
        <w:t xml:space="preserve">   conflict    </w:t>
      </w:r>
      <w:r>
        <w:t xml:space="preserve">   classroom    </w:t>
      </w:r>
      <w:r>
        <w:t xml:space="preserve">   miss caroline    </w:t>
      </w:r>
      <w:r>
        <w:t xml:space="preserve">   jem    </w:t>
      </w:r>
      <w:r>
        <w:t xml:space="preserve">   scout    </w:t>
      </w:r>
      <w:r>
        <w:t xml:space="preserve">   trust    </w:t>
      </w:r>
      <w:r>
        <w:t xml:space="preserve">   class    </w:t>
      </w:r>
      <w:r>
        <w:t xml:space="preserve">   empathy    </w:t>
      </w:r>
      <w:r>
        <w:t xml:space="preserve">   education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 Word Search Ch. 2 and 3 </dc:title>
  <dcterms:created xsi:type="dcterms:W3CDTF">2021-10-11T19:53:16Z</dcterms:created>
  <dcterms:modified xsi:type="dcterms:W3CDTF">2021-10-11T19:53:16Z</dcterms:modified>
</cp:coreProperties>
</file>