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ch1-15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in which Jem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thing scout finds inside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says boo radley hasn't run off because he doesn't have a place to run off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invent a game to act out the life of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runs past this family's place everyday to get home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Jim and Dill plan to put this through the window of the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Jem and Dill's club (in which scout is not a part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by atticus, was in the mob to lynch tom robinson, but scout quickly reminded him what atticus had done to help him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hears this inside the Radley house when she's rolled into their yard by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decides to live with Atticus, Jem,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gets in trouble with her teacher for defending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woman Jem has to read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approaches the children at the Radley house, but returns, and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ch1-15</dc:title>
  <dcterms:created xsi:type="dcterms:W3CDTF">2021-10-11T19:52:51Z</dcterms:created>
  <dcterms:modified xsi:type="dcterms:W3CDTF">2021-10-11T19:52:51Z</dcterms:modified>
</cp:coreProperties>
</file>