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Maudie tells who more about the Radleys, including that old Mr. Radley was a "foot-washing Baptist"?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the best cakes in the neighbourhood?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eventually realizes he's been fooled by whose trickin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flirting with Miss Maudie in a joking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breaks into Jem and Dill's "Get Rid Of Slimy Girls"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Scout spends her time hanging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tells the kids to stop bothering 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that they weren't making fun of Boo, inadvertently revealing to Atticus that they were in fact playing at being the Radleys?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some difficulty maneuvering the fishing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convinces Jem to back off on the Radley game?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ch.5 </dc:title>
  <dcterms:created xsi:type="dcterms:W3CDTF">2021-10-11T19:52:37Z</dcterms:created>
  <dcterms:modified xsi:type="dcterms:W3CDTF">2021-10-11T19:52:37Z</dcterms:modified>
</cp:coreProperties>
</file>