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ch.9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friends with the person Atticus is defending?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Scout beat up during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Scout want to fight in 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Francis says is ruining the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Scout want to do to Francis with her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brings Scout and Jem presents for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also comes for Christmas that the kids call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presents do Scout and Jem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Atticus defending?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Atticus say that Scout needs to control?</w:t>
            </w:r>
          </w:p>
        </w:tc>
      </w:tr>
    </w:tbl>
    <w:p>
      <w:pPr>
        <w:pStyle w:val="WordBankMedium"/>
      </w:pPr>
      <w:r>
        <w:t xml:space="preserve">   Cecil Jacobs    </w:t>
      </w:r>
      <w:r>
        <w:t xml:space="preserve">   Tom Robinson    </w:t>
      </w:r>
      <w:r>
        <w:t xml:space="preserve">   Calpurnia    </w:t>
      </w:r>
      <w:r>
        <w:t xml:space="preserve">   Uncle Jack    </w:t>
      </w:r>
      <w:r>
        <w:t xml:space="preserve">   Aunt Alexandra    </w:t>
      </w:r>
      <w:r>
        <w:t xml:space="preserve">   Air Rifles    </w:t>
      </w:r>
      <w:r>
        <w:t xml:space="preserve">   Francis    </w:t>
      </w:r>
      <w:r>
        <w:t xml:space="preserve">   Shoot HIm    </w:t>
      </w:r>
      <w:r>
        <w:t xml:space="preserve">   Atticus    </w:t>
      </w:r>
      <w:r>
        <w:t xml:space="preserve">   Temper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ch.9</dc:title>
  <dcterms:created xsi:type="dcterms:W3CDTF">2021-10-11T19:53:46Z</dcterms:created>
  <dcterms:modified xsi:type="dcterms:W3CDTF">2021-10-11T19:53:46Z</dcterms:modified>
</cp:coreProperties>
</file>