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sentence: “ I try to give ‘em a ____, you see. It helps folks if they latch onto a reason.”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drank from Mr. Raymond’s paper sack?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cigar was “a brown speck in the center of his mouth”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Scout think was in Mr. Raymond’s per sack?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Scout call an evil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defending the Ewells?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Mr. Raymond offer Dill?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was in Mr. Raymonds paper sack?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Dolphus Raymond always pretends to be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 20</dc:title>
  <dcterms:created xsi:type="dcterms:W3CDTF">2021-10-11T19:53:04Z</dcterms:created>
  <dcterms:modified xsi:type="dcterms:W3CDTF">2021-10-11T19:53:04Z</dcterms:modified>
</cp:coreProperties>
</file>