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"TKAM" chapter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boo radley    </w:t>
      </w:r>
      <w:r>
        <w:t xml:space="preserve">   aunt alexandria    </w:t>
      </w:r>
      <w:r>
        <w:t xml:space="preserve">   calpurnia    </w:t>
      </w:r>
      <w:r>
        <w:t xml:space="preserve">   maudie atkinson    </w:t>
      </w:r>
      <w:r>
        <w:t xml:space="preserve">   jem    </w:t>
      </w:r>
      <w:r>
        <w:t xml:space="preserve">   atticus    </w:t>
      </w:r>
      <w:r>
        <w:t xml:space="preserve">   scout    </w:t>
      </w:r>
      <w:r>
        <w:t xml:space="preserve">   pantomime    </w:t>
      </w:r>
      <w:r>
        <w:t xml:space="preserve">   haughty    </w:t>
      </w:r>
      <w:r>
        <w:t xml:space="preserve">   devoid    </w:t>
      </w:r>
      <w:r>
        <w:t xml:space="preserve">   acrimonious    </w:t>
      </w:r>
      <w:r>
        <w:t xml:space="preserve">   convened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"TKAM" chapter 17</dc:title>
  <dcterms:created xsi:type="dcterms:W3CDTF">2021-10-10T23:53:36Z</dcterms:created>
  <dcterms:modified xsi:type="dcterms:W3CDTF">2021-10-10T23:53:36Z</dcterms:modified>
</cp:coreProperties>
</file>