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Atticus is a person who shows              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uncle that Scout like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Scout going to fight with Cecil?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Jem and Scout get for Christmas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Francis to Alexandra?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Atticus defending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aunt that Scout dislike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needs to control her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Maycomb's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Scout's cousin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9</dc:title>
  <dcterms:created xsi:type="dcterms:W3CDTF">2021-10-11T19:53:57Z</dcterms:created>
  <dcterms:modified xsi:type="dcterms:W3CDTF">2021-10-11T19:53:57Z</dcterms:modified>
</cp:coreProperties>
</file>