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 ch.20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the brown bag that Mr. Raymond always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think is in Mr. Raymond's brown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they know that wouldn't get along with Mr. Raymond?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saved Scout's and Dill's seats in the courtroom?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Jem tell Scout they were going to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children run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Atticus pull out of his briefcase?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worse with a colored man than a white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 Raymond's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Mr Raymond always pretend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ch.20</dc:title>
  <dcterms:created xsi:type="dcterms:W3CDTF">2021-10-11T19:53:23Z</dcterms:created>
  <dcterms:modified xsi:type="dcterms:W3CDTF">2021-10-11T19:53:23Z</dcterms:modified>
</cp:coreProperties>
</file>