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integrity    </w:t>
      </w:r>
      <w:r>
        <w:t xml:space="preserve">   idealist    </w:t>
      </w:r>
      <w:r>
        <w:t xml:space="preserve">   caliber    </w:t>
      </w:r>
      <w:r>
        <w:t xml:space="preserve">   cynical     </w:t>
      </w:r>
      <w:r>
        <w:t xml:space="preserve">   temerity     </w:t>
      </w:r>
      <w:r>
        <w:t xml:space="preserve">   unmitigated     </w:t>
      </w:r>
      <w:r>
        <w:t xml:space="preserve">   persevering    </w:t>
      </w:r>
      <w:r>
        <w:t xml:space="preserve">   stark    </w:t>
      </w:r>
      <w:r>
        <w:t xml:space="preserve">   impudent    </w:t>
      </w:r>
      <w:r>
        <w:t xml:space="preserve">   expunge    </w:t>
      </w:r>
      <w:r>
        <w:t xml:space="preserve">   subtlety    </w:t>
      </w:r>
      <w:r>
        <w:t xml:space="preserve">   volition     </w:t>
      </w:r>
      <w:r>
        <w:t xml:space="preserve">   exodus    </w:t>
      </w:r>
      <w:r>
        <w:t xml:space="preserve">   distilled    </w:t>
      </w:r>
      <w:r>
        <w:t xml:space="preserve">   arid    </w:t>
      </w:r>
      <w:r>
        <w:t xml:space="preserve">   riled    </w:t>
      </w:r>
      <w:r>
        <w:t xml:space="preserve">   evoked    </w:t>
      </w:r>
      <w:r>
        <w:t xml:space="preserve">   brash    </w:t>
      </w:r>
      <w:r>
        <w:t xml:space="preserve">   mollified     </w:t>
      </w:r>
      <w:r>
        <w:t xml:space="preserve">   Strenuous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</dc:title>
  <dcterms:created xsi:type="dcterms:W3CDTF">2021-10-11T19:52:28Z</dcterms:created>
  <dcterms:modified xsi:type="dcterms:W3CDTF">2021-10-11T19:52:28Z</dcterms:modified>
</cp:coreProperties>
</file>