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TKAM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a particular church or section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always silent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a branch of a protestant christian denomination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statement of principle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cheap usually old automobile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lower edges of a roof which usually project beyond the side of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belonging,possession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indistinct,vague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early form of a pharmacist,apothecaries could also prescribe drugs.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is someone who often finds fault with people or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vocabulary</dc:title>
  <dcterms:created xsi:type="dcterms:W3CDTF">2021-10-11T19:53:24Z</dcterms:created>
  <dcterms:modified xsi:type="dcterms:W3CDTF">2021-10-11T19:53:24Z</dcterms:modified>
</cp:coreProperties>
</file>