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TKAM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synonyms: Inspection, investigation,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TKAM sentence: so the boys came before the probate judge on charges of disorderly conduct, disturbing the peace, assault and battery, and using abusive and ____ language in the presence and hearing of a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Sentence: A ___ is a legal practitioner who traditionally deals with most of the legal matters in some jurisdictions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TKAM sentence: He waited in ___ silence, and I sought to reinforce my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Definition: To free (someone) from a criminal charge by a verdict of not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Definition: extract (information) from various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TKAM sentence: Mr. Ewell wrote on the back of the envelope and looked up ___ to see Judge Taylor staring at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various kinds; several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Definition: (of an illness) persisting for a long time or constantly recurring.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murmur ran through the crowd. “Don’t you fret,” Calpurnia whispered to me, but the roses on her hat trembled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witness had _____ the boy's account of the attack"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TKAM sentence: Jem and I found our father satisfactory: he played with us, read to us, and treated us with courteous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synonyms: Proud, Arrogant,Snobbish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week 3</dc:title>
  <dcterms:created xsi:type="dcterms:W3CDTF">2021-10-11T19:54:13Z</dcterms:created>
  <dcterms:modified xsi:type="dcterms:W3CDTF">2021-10-11T19:54:13Z</dcterms:modified>
</cp:coreProperties>
</file>