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this many patterns in TKD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4th tenant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coloured belt that comes after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korean word for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5th pattern in TKD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section in 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classed as an expert in TKD when reaching this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Knifehand in 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pattern has this many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korean word for forefist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stance with a 90 - 10 weight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kick in korean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stance with a 70 - 30 weight distribution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TKD Crossword</dc:title>
  <dcterms:created xsi:type="dcterms:W3CDTF">2021-10-11T19:54:23Z</dcterms:created>
  <dcterms:modified xsi:type="dcterms:W3CDTF">2021-10-11T19:54:23Z</dcterms:modified>
</cp:coreProperties>
</file>