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TKD/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killer clown    </w:t>
      </w:r>
      <w:r>
        <w:t xml:space="preserve">   RIP    </w:t>
      </w:r>
      <w:r>
        <w:t xml:space="preserve">   spooky    </w:t>
      </w:r>
      <w:r>
        <w:t xml:space="preserve">   witch    </w:t>
      </w:r>
      <w:r>
        <w:t xml:space="preserve">   indomitable spirit    </w:t>
      </w:r>
      <w:r>
        <w:t xml:space="preserve">   self-control    </w:t>
      </w:r>
      <w:r>
        <w:t xml:space="preserve">   perseverance    </w:t>
      </w:r>
      <w:r>
        <w:t xml:space="preserve">   integrity    </w:t>
      </w:r>
      <w:r>
        <w:t xml:space="preserve">   courtesy    </w:t>
      </w:r>
      <w:r>
        <w:t xml:space="preserve">   vampire    </w:t>
      </w:r>
      <w:r>
        <w:t xml:space="preserve">   dobok    </w:t>
      </w:r>
      <w:r>
        <w:t xml:space="preserve">   ghost    </w:t>
      </w:r>
      <w:r>
        <w:t xml:space="preserve">   zombie    </w:t>
      </w:r>
      <w:r>
        <w:t xml:space="preserve">   makki    </w:t>
      </w:r>
      <w:r>
        <w:t xml:space="preserve">   chagi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TKD/ Halloween</dc:title>
  <dcterms:created xsi:type="dcterms:W3CDTF">2021-10-11T19:54:13Z</dcterms:created>
  <dcterms:modified xsi:type="dcterms:W3CDTF">2021-10-11T19:54:13Z</dcterms:modified>
</cp:coreProperties>
</file>