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TKD Torbay White Belt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Sajo Jirugi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Instructor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Sitting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TKD Torbay White Belt</dc:title>
  <dcterms:created xsi:type="dcterms:W3CDTF">2021-10-11T19:54:18Z</dcterms:created>
  <dcterms:modified xsi:type="dcterms:W3CDTF">2021-10-11T19:54:18Z</dcterms:modified>
</cp:coreProperties>
</file>