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TKD Word Scramble!</w:t>
      </w:r>
    </w:p>
    <w:p>
      <w:pPr>
        <w:pStyle w:val="Questions"/>
      </w:pPr>
      <w:r>
        <w:t xml:space="preserve">1. KOODB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JAGDON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IGAHC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IAHMK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ADNEABH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IHIGCRU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 OIGHS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AHPKI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HANHA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LMOODY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TKD Word Scramble!</dc:title>
  <dcterms:created xsi:type="dcterms:W3CDTF">2021-10-11T19:53:14Z</dcterms:created>
  <dcterms:modified xsi:type="dcterms:W3CDTF">2021-10-11T19:53:14Z</dcterms:modified>
</cp:coreProperties>
</file>