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TKMB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“As you grow up, always tell the truth don’t harm to others and don’t think you are the most important being on earth. Rich or poor you then can look at anyone in the eye and say “I’m probably no better then you but certainly your equal”      Who was this quote written by </w:t>
            </w:r>
          </w:p>
          <w:p>
            <w:pPr>
              <w:keepLines/>
              <w:pStyle w:val="CluesTiny"/>
            </w:pPr>
            <w:r>
              <w:rPr>
                <w:b w:val="true"/>
                <w:bCs w:val="true"/>
              </w:rPr>
              <w:t xml:space="preserve">3. </w:t>
            </w:r>
            <w:r>
              <w:t xml:space="preserve">Who was the only lawyer in maycomb </w:t>
            </w:r>
          </w:p>
          <w:p>
            <w:pPr>
              <w:keepLines/>
              <w:pStyle w:val="CluesTiny"/>
            </w:pPr>
            <w:r>
              <w:rPr>
                <w:b w:val="true"/>
                <w:bCs w:val="true"/>
              </w:rPr>
              <w:t xml:space="preserve">5. </w:t>
            </w:r>
            <w:r>
              <w:t xml:space="preserve">The practice of claiming to have higher standards or more noble beliefs in the case </w:t>
            </w:r>
          </w:p>
          <w:p>
            <w:pPr>
              <w:keepLines/>
              <w:pStyle w:val="CluesTiny"/>
            </w:pPr>
            <w:r>
              <w:rPr>
                <w:b w:val="true"/>
                <w:bCs w:val="true"/>
              </w:rPr>
              <w:t xml:space="preserve">6. </w:t>
            </w:r>
            <w:r>
              <w:t xml:space="preserve">Undo mkbdoiicnrg </w:t>
            </w:r>
          </w:p>
          <w:p>
            <w:pPr>
              <w:keepLines/>
              <w:pStyle w:val="CluesTiny"/>
            </w:pPr>
            <w:r>
              <w:rPr>
                <w:b w:val="true"/>
                <w:bCs w:val="true"/>
              </w:rPr>
              <w:t xml:space="preserve">8. </w:t>
            </w:r>
            <w:r>
              <w:t xml:space="preserve">Vocabulary—— what is extremely dirty </w:t>
            </w:r>
          </w:p>
          <w:p>
            <w:pPr>
              <w:keepLines/>
              <w:pStyle w:val="CluesTiny"/>
            </w:pPr>
            <w:r>
              <w:rPr>
                <w:b w:val="true"/>
                <w:bCs w:val="true"/>
              </w:rPr>
              <w:t xml:space="preserve">12. </w:t>
            </w:r>
            <w:r>
              <w:t xml:space="preserve">Who was African American and only had 1 arm </w:t>
            </w:r>
          </w:p>
          <w:p>
            <w:pPr>
              <w:keepLines/>
              <w:pStyle w:val="CluesTiny"/>
            </w:pPr>
            <w:r>
              <w:rPr>
                <w:b w:val="true"/>
                <w:bCs w:val="true"/>
              </w:rPr>
              <w:t xml:space="preserve">14. </w:t>
            </w:r>
            <w:r>
              <w:t xml:space="preserve">Who was the one who put a blanket on scout during the house fire </w:t>
            </w:r>
          </w:p>
          <w:p>
            <w:pPr>
              <w:keepLines/>
              <w:pStyle w:val="CluesTiny"/>
            </w:pPr>
            <w:r>
              <w:rPr>
                <w:b w:val="true"/>
                <w:bCs w:val="true"/>
              </w:rPr>
              <w:t xml:space="preserve">15. </w:t>
            </w:r>
            <w:r>
              <w:t xml:space="preserve">It’s a ____ to kill a mockingbird </w:t>
            </w:r>
          </w:p>
          <w:p>
            <w:pPr>
              <w:keepLines/>
              <w:pStyle w:val="CluesTiny"/>
            </w:pPr>
            <w:r>
              <w:rPr>
                <w:b w:val="true"/>
                <w:bCs w:val="true"/>
              </w:rPr>
              <w:t xml:space="preserve">17. </w:t>
            </w:r>
            <w:r>
              <w:t xml:space="preserve">Undo obb eelwl </w:t>
            </w:r>
          </w:p>
          <w:p>
            <w:pPr>
              <w:keepLines/>
              <w:pStyle w:val="CluesTiny"/>
            </w:pPr>
            <w:r>
              <w:rPr>
                <w:b w:val="true"/>
                <w:bCs w:val="true"/>
              </w:rPr>
              <w:t xml:space="preserve">18. </w:t>
            </w:r>
            <w:r>
              <w:t xml:space="preserve">To harm or injury that results from action or judgment</w:t>
            </w:r>
          </w:p>
        </w:tc>
        <w:tc>
          <w:p>
            <w:pPr>
              <w:pStyle w:val="CluesTiny"/>
            </w:pPr>
            <w:r>
              <w:rPr>
                <w:b w:val="true"/>
                <w:bCs w:val="true"/>
              </w:rPr>
              <w:t xml:space="preserve">Down</w:t>
            </w:r>
          </w:p>
          <w:p>
            <w:pPr>
              <w:keepLines/>
              <w:pStyle w:val="CluesTiny"/>
            </w:pPr>
            <w:r>
              <w:rPr>
                <w:b w:val="true"/>
                <w:bCs w:val="true"/>
              </w:rPr>
              <w:t xml:space="preserve">1. </w:t>
            </w:r>
            <w:r>
              <w:t xml:space="preserve">In what chapter did Tom Robinson die</w:t>
            </w:r>
          </w:p>
          <w:p>
            <w:pPr>
              <w:keepLines/>
              <w:pStyle w:val="CluesTiny"/>
            </w:pPr>
            <w:r>
              <w:rPr>
                <w:b w:val="true"/>
                <w:bCs w:val="true"/>
              </w:rPr>
              <w:t xml:space="preserve">4. </w:t>
            </w:r>
            <w:r>
              <w:t xml:space="preserve">What racist is Tom Robinson </w:t>
            </w:r>
          </w:p>
          <w:p>
            <w:pPr>
              <w:keepLines/>
              <w:pStyle w:val="CluesTiny"/>
            </w:pPr>
            <w:r>
              <w:rPr>
                <w:b w:val="true"/>
                <w:bCs w:val="true"/>
              </w:rPr>
              <w:t xml:space="preserve">7. </w:t>
            </w:r>
            <w:r>
              <w:t xml:space="preserve">Harper lee was the ______ of the book </w:t>
            </w:r>
          </w:p>
          <w:p>
            <w:pPr>
              <w:keepLines/>
              <w:pStyle w:val="CluesTiny"/>
            </w:pPr>
            <w:r>
              <w:rPr>
                <w:b w:val="true"/>
                <w:bCs w:val="true"/>
              </w:rPr>
              <w:t xml:space="preserve">9. </w:t>
            </w:r>
            <w:r>
              <w:t xml:space="preserve">What is Atticus’ scouts’ and gems last name </w:t>
            </w:r>
          </w:p>
          <w:p>
            <w:pPr>
              <w:keepLines/>
              <w:pStyle w:val="CluesTiny"/>
            </w:pPr>
            <w:r>
              <w:rPr>
                <w:b w:val="true"/>
                <w:bCs w:val="true"/>
              </w:rPr>
              <w:t xml:space="preserve">10. </w:t>
            </w:r>
            <w:r>
              <w:t xml:space="preserve">Who’s house burnt down </w:t>
            </w:r>
          </w:p>
          <w:p>
            <w:pPr>
              <w:keepLines/>
              <w:pStyle w:val="CluesTiny"/>
            </w:pPr>
            <w:r>
              <w:rPr>
                <w:b w:val="true"/>
                <w:bCs w:val="true"/>
              </w:rPr>
              <w:t xml:space="preserve">11. </w:t>
            </w:r>
            <w:r>
              <w:t xml:space="preserve">Who was the Tom boy of the book </w:t>
            </w:r>
          </w:p>
          <w:p>
            <w:pPr>
              <w:keepLines/>
              <w:pStyle w:val="CluesTiny"/>
            </w:pPr>
            <w:r>
              <w:rPr>
                <w:b w:val="true"/>
                <w:bCs w:val="true"/>
              </w:rPr>
              <w:t xml:space="preserve">13. </w:t>
            </w:r>
            <w:r>
              <w:t xml:space="preserve">What town did the book take place in </w:t>
            </w:r>
          </w:p>
          <w:p>
            <w:pPr>
              <w:keepLines/>
              <w:pStyle w:val="CluesTiny"/>
            </w:pPr>
            <w:r>
              <w:rPr>
                <w:b w:val="true"/>
                <w:bCs w:val="true"/>
              </w:rPr>
              <w:t xml:space="preserve">16. </w:t>
            </w:r>
            <w:r>
              <w:t xml:space="preserve">Undo miarcs </w:t>
            </w:r>
          </w:p>
        </w:tc>
      </w:tr>
    </w:tbl>
    <w:p>
      <w:pPr>
        <w:pStyle w:val="WordBankLarge"/>
      </w:pPr>
      <w:r>
        <w:t xml:space="preserve">   Atticus     </w:t>
      </w:r>
      <w:r>
        <w:t xml:space="preserve">   Scout     </w:t>
      </w:r>
      <w:r>
        <w:t xml:space="preserve">   Prejudice     </w:t>
      </w:r>
      <w:r>
        <w:t xml:space="preserve">   Maycomb     </w:t>
      </w:r>
      <w:r>
        <w:t xml:space="preserve">   Tom Robinson     </w:t>
      </w:r>
      <w:r>
        <w:t xml:space="preserve">   Boo radley     </w:t>
      </w:r>
      <w:r>
        <w:t xml:space="preserve">   Bob ewell     </w:t>
      </w:r>
      <w:r>
        <w:t xml:space="preserve">   Mockingbird     </w:t>
      </w:r>
      <w:r>
        <w:t xml:space="preserve">   Author     </w:t>
      </w:r>
      <w:r>
        <w:t xml:space="preserve">   Racism     </w:t>
      </w:r>
      <w:r>
        <w:t xml:space="preserve">   Twenty four     </w:t>
      </w:r>
      <w:r>
        <w:t xml:space="preserve">   Squalid    </w:t>
      </w:r>
      <w:r>
        <w:t xml:space="preserve">   Hypocrisy     </w:t>
      </w:r>
      <w:r>
        <w:t xml:space="preserve">   Harper lee     </w:t>
      </w:r>
      <w:r>
        <w:t xml:space="preserve">   African American     </w:t>
      </w:r>
      <w:r>
        <w:t xml:space="preserve">   Finch     </w:t>
      </w:r>
      <w:r>
        <w:t xml:space="preserve">   Miss.Dubose     </w:t>
      </w:r>
      <w:r>
        <w:t xml:space="preserve">   Sin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TKMB </dc:title>
  <dcterms:created xsi:type="dcterms:W3CDTF">2021-10-11T19:53:28Z</dcterms:created>
  <dcterms:modified xsi:type="dcterms:W3CDTF">2021-10-11T19:53:28Z</dcterms:modified>
</cp:coreProperties>
</file>