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TKMB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Link    </w:t>
      </w:r>
      <w:r>
        <w:t xml:space="preserve">   Dolphus    </w:t>
      </w:r>
      <w:r>
        <w:t xml:space="preserve">   novel    </w:t>
      </w:r>
      <w:r>
        <w:t xml:space="preserve">   cunningham    </w:t>
      </w:r>
      <w:r>
        <w:t xml:space="preserve">   Dubose    </w:t>
      </w:r>
      <w:r>
        <w:t xml:space="preserve">   Mayella    </w:t>
      </w:r>
      <w:r>
        <w:t xml:space="preserve">   dill    </w:t>
      </w:r>
      <w:r>
        <w:t xml:space="preserve">   mockingbird    </w:t>
      </w:r>
      <w:r>
        <w:t xml:space="preserve">   discrimination    </w:t>
      </w:r>
      <w:r>
        <w:t xml:space="preserve">   courage    </w:t>
      </w:r>
      <w:r>
        <w:t xml:space="preserve">   justice    </w:t>
      </w:r>
      <w:r>
        <w:t xml:space="preserve">   town    </w:t>
      </w:r>
      <w:r>
        <w:t xml:space="preserve">   depression    </w:t>
      </w:r>
      <w:r>
        <w:t xml:space="preserve">   racism    </w:t>
      </w:r>
      <w:r>
        <w:t xml:space="preserve">   Boo    </w:t>
      </w:r>
      <w:r>
        <w:t xml:space="preserve">   Tom    </w:t>
      </w:r>
      <w:r>
        <w:t xml:space="preserve">   calpurnia    </w:t>
      </w:r>
      <w:r>
        <w:t xml:space="preserve">   Jem    </w:t>
      </w:r>
      <w:r>
        <w:t xml:space="preserve">   Scout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TKMB Word Search</dc:title>
  <dcterms:created xsi:type="dcterms:W3CDTF">2021-10-11T19:53:41Z</dcterms:created>
  <dcterms:modified xsi:type="dcterms:W3CDTF">2021-10-11T19:53:41Z</dcterms:modified>
</cp:coreProperties>
</file>