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TKM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Tribune    </w:t>
      </w:r>
      <w:r>
        <w:t xml:space="preserve">   Prejudice    </w:t>
      </w:r>
      <w:r>
        <w:t xml:space="preserve">   Ham    </w:t>
      </w:r>
      <w:r>
        <w:t xml:space="preserve">   Halloween    </w:t>
      </w:r>
      <w:r>
        <w:t xml:space="preserve">   Robinson    </w:t>
      </w:r>
      <w:r>
        <w:t xml:space="preserve">   Maycomb    </w:t>
      </w:r>
      <w:r>
        <w:t xml:space="preserve">   Maudie    </w:t>
      </w:r>
      <w:r>
        <w:t xml:space="preserve">   Arthur    </w:t>
      </w:r>
      <w:r>
        <w:t xml:space="preserve">   Radley    </w:t>
      </w:r>
      <w:r>
        <w:t xml:space="preserve">   Racism    </w:t>
      </w:r>
      <w:r>
        <w:t xml:space="preserve">   Mayella    </w:t>
      </w:r>
      <w:r>
        <w:t xml:space="preserve">   Scout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TKM</dc:title>
  <dcterms:created xsi:type="dcterms:W3CDTF">2021-10-11T19:52:50Z</dcterms:created>
  <dcterms:modified xsi:type="dcterms:W3CDTF">2021-10-11T19:52:50Z</dcterms:modified>
</cp:coreProperties>
</file>