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TKM Character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lady that is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Cunningham's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Dirty boy with cooties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man Atticus is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snowman made in his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Scout's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 and Jem's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locked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Scout and Jem's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Character Test</dc:title>
  <dcterms:created xsi:type="dcterms:W3CDTF">2021-10-11T19:52:55Z</dcterms:created>
  <dcterms:modified xsi:type="dcterms:W3CDTF">2021-10-11T19:52:55Z</dcterms:modified>
</cp:coreProperties>
</file>