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TKM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teacher of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 of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Defends Tom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 who visits every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finch family 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symbol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leaves gifts in tree knothole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historical event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divided people in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 name of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accused tom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robinson is shot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jury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robinson is accused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job of atticus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TKM Crossword</dc:title>
  <dcterms:created xsi:type="dcterms:W3CDTF">2021-10-11T19:52:58Z</dcterms:created>
  <dcterms:modified xsi:type="dcterms:W3CDTF">2021-10-11T19:52:58Z</dcterms:modified>
</cp:coreProperties>
</file>