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health professional trained in the art of preparing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habitually reserved and uncommunicative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Feeling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Overcome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perceptible by the senses or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discourage or frighten with threats or a domineering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disentangle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One of the Cunningham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Narrator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To delete record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 stealthy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Towns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Tom's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lacking significance or liveliness or spirit or zest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in deplorable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African American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 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  Difficult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unsuspecting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Live behind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walk heavily and firmly, as when weary, or through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  belonging to or active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 Reflecting deep or serious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  perform an act, usually with a negative connotation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Finches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to roll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Jem and Scouts friend who lives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the range of skills in a particular field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towns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shaped into alternating parallel grooves and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a bent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prove someone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Atticus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Bob Ewell's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noisily and stubbornly defiant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stubbornly obstructive and unwilling to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Stays with Jem, Scout and Dill during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judge during Tom's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Can't repay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abusive language used to express blame or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condition of great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 Toms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Scouts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Easily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the town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A period of watchful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 Giving a detailed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characteristic parts of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 Stays inside the Radley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 a devoid of intelligence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TKM Crossword</dc:title>
  <dcterms:created xsi:type="dcterms:W3CDTF">2021-10-11T19:53:07Z</dcterms:created>
  <dcterms:modified xsi:type="dcterms:W3CDTF">2021-10-11T19:53:07Z</dcterms:modified>
</cp:coreProperties>
</file>