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TKM FINAL PROJECT-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 supposedly stabbed his father with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tree do Jem and Scout find gifts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Maycomb's town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Atticus'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Scout does to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 Radley put a red _____ around Scout.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Tom's ____ arm is crippled.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never comes out of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Jem broke his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Its a sin to kill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Her house catches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As a punishment, Jem had to ___ to Mrs. Dubose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Scout's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Jem lose at the Radley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Scout and Jem sit on the ____ during the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Found guilty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Tom Robinson's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One night, the children find Atticus sitting outside a _____,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Boo Radley's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Who is known as "one-shot"?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compares Tom's dead to the "senseless slaughter of songbirds"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Scout's first grade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gossip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 thought the world was ending when it began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Tom's trial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Pastor of the church Calpurnia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Dill's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verdict for Tom's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Judge ____ was apart of Tom's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Scout dress up as for the Halloween Pageant?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Finch's respected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Dill ran away from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Calpurnia's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Jem destroys Mrs. Dubose's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Addicted to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Miss Caroline Fisher disapproves of Scout's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Scout and Jem's Christmas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does not welcome Jem and Scout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name of the mad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Scout's only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Tom Robinson is ____ 17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Daughter of Bob 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Accuses Tom Robinson of rapng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Atticus'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Jem is disappointed Atticus won't play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last name of a father and son both named Walter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Which bug does Jem tell Scout not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Visits every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Atticus'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Aunt Alexandra's grandson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TKM FINAL PROJECT- CROSSWORD</dc:title>
  <dcterms:created xsi:type="dcterms:W3CDTF">2021-10-11T19:54:00Z</dcterms:created>
  <dcterms:modified xsi:type="dcterms:W3CDTF">2021-10-11T19:54:00Z</dcterms:modified>
</cp:coreProperties>
</file>