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TKM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Gargoyle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students who are always looking for an argument; they can be described using this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Parents usually have to do this in a store with young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an adjective that can be used to describe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Wicked Witch of the West acted this way, but actually wasn't.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look to a higher power for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Vine bearing fruit found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Please _________ my pain!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Holocaust; 9/11; Paris; school shootings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Foolish chicken!!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TKM Vocab 1</dc:title>
  <dcterms:created xsi:type="dcterms:W3CDTF">2021-10-11T19:52:46Z</dcterms:created>
  <dcterms:modified xsi:type="dcterms:W3CDTF">2021-10-11T19:52:46Z</dcterms:modified>
</cp:coreProperties>
</file>