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TKM Vocabulary Chapters 12-16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arrogantly superior, disdainful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strangeness, weirdness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disappear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forbidden, banned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clear, vague,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active,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rudely brief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Vocabulary Chapters 12-16</dc:title>
  <dcterms:created xsi:type="dcterms:W3CDTF">2021-10-11T19:53:23Z</dcterms:created>
  <dcterms:modified xsi:type="dcterms:W3CDTF">2021-10-11T19:53:23Z</dcterms:modified>
</cp:coreProperties>
</file>