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TKM Vocabulary Chapters 5-10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the limbs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after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causes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 and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speaking in a clear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implied or known without stating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keeping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tomb that holds many caskets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and gentle, not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approached and demanded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beyond what is considered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miss or not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wandering without direction, all over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cannot be avoided, going to happen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acting calmly</w:t>
            </w:r>
          </w:p>
        </w:tc>
      </w:tr>
    </w:tbl>
    <w:p>
      <w:pPr>
        <w:pStyle w:val="WordBankLarge"/>
      </w:pPr>
      <w:r>
        <w:t xml:space="preserve">   benign    </w:t>
      </w:r>
      <w:r>
        <w:t xml:space="preserve">   tacit    </w:t>
      </w:r>
      <w:r>
        <w:t xml:space="preserve">   benevolence    </w:t>
      </w:r>
      <w:r>
        <w:t xml:space="preserve">   peril    </w:t>
      </w:r>
      <w:r>
        <w:t xml:space="preserve">   placidly    </w:t>
      </w:r>
      <w:r>
        <w:t xml:space="preserve">   ensuing    </w:t>
      </w:r>
      <w:r>
        <w:t xml:space="preserve">   dismemberment    </w:t>
      </w:r>
      <w:r>
        <w:t xml:space="preserve">   waning    </w:t>
      </w:r>
      <w:r>
        <w:t xml:space="preserve">   vigil    </w:t>
      </w:r>
      <w:r>
        <w:t xml:space="preserve">   unfathomable    </w:t>
      </w:r>
      <w:r>
        <w:t xml:space="preserve">   accosted    </w:t>
      </w:r>
      <w:r>
        <w:t xml:space="preserve">   perpetrated    </w:t>
      </w:r>
      <w:r>
        <w:t xml:space="preserve">   vivid    </w:t>
      </w:r>
      <w:r>
        <w:t xml:space="preserve">   perplexed    </w:t>
      </w:r>
      <w:r>
        <w:t xml:space="preserve">   inordinately    </w:t>
      </w:r>
      <w:r>
        <w:t xml:space="preserve">   ingenuous    </w:t>
      </w:r>
      <w:r>
        <w:t xml:space="preserve">   provocation    </w:t>
      </w:r>
      <w:r>
        <w:t xml:space="preserve">   inevitable    </w:t>
      </w:r>
      <w:r>
        <w:t xml:space="preserve">   inconspicuous    </w:t>
      </w:r>
      <w:r>
        <w:t xml:space="preserve">   mausoleum    </w:t>
      </w:r>
      <w:r>
        <w:t xml:space="preserve">   erratically    </w:t>
      </w:r>
      <w:r>
        <w:t xml:space="preserve">   vehemently    </w:t>
      </w:r>
      <w:r>
        <w:t xml:space="preserve">   articulate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Vocabulary Chapters 5-10 Quiz</dc:title>
  <dcterms:created xsi:type="dcterms:W3CDTF">2021-10-11T19:53:58Z</dcterms:created>
  <dcterms:modified xsi:type="dcterms:W3CDTF">2021-10-11T19:53:58Z</dcterms:modified>
</cp:coreProperties>
</file>