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TKO Family 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Black Belt    </w:t>
      </w:r>
      <w:r>
        <w:t xml:space="preserve">   Bo Staff    </w:t>
      </w:r>
      <w:r>
        <w:t xml:space="preserve">   Coach    </w:t>
      </w:r>
      <w:r>
        <w:t xml:space="preserve">   Confidence    </w:t>
      </w:r>
      <w:r>
        <w:t xml:space="preserve">   Courtesy    </w:t>
      </w:r>
      <w:r>
        <w:t xml:space="preserve">   Family    </w:t>
      </w:r>
      <w:r>
        <w:t xml:space="preserve">   Forms    </w:t>
      </w:r>
      <w:r>
        <w:t xml:space="preserve">   Hook Kick    </w:t>
      </w:r>
      <w:r>
        <w:t xml:space="preserve">   Hydrate    </w:t>
      </w:r>
      <w:r>
        <w:t xml:space="preserve">   Indomitable Spirit    </w:t>
      </w:r>
      <w:r>
        <w:t xml:space="preserve">   Instructor    </w:t>
      </w:r>
      <w:r>
        <w:t xml:space="preserve">   Integrity    </w:t>
      </w:r>
      <w:r>
        <w:t xml:space="preserve">   Kicks    </w:t>
      </w:r>
      <w:r>
        <w:t xml:space="preserve">   Little Dragons    </w:t>
      </w:r>
      <w:r>
        <w:t xml:space="preserve">   Martial Arts    </w:t>
      </w:r>
      <w:r>
        <w:t xml:space="preserve">   Middle Stance    </w:t>
      </w:r>
      <w:r>
        <w:t xml:space="preserve">   Nunchuckus    </w:t>
      </w:r>
      <w:r>
        <w:t xml:space="preserve">   One-Steps    </w:t>
      </w:r>
      <w:r>
        <w:t xml:space="preserve">   Perseverance    </w:t>
      </w:r>
      <w:r>
        <w:t xml:space="preserve">   Pool    </w:t>
      </w:r>
      <w:r>
        <w:t xml:space="preserve">   Power    </w:t>
      </w:r>
      <w:r>
        <w:t xml:space="preserve">   Practice    </w:t>
      </w:r>
      <w:r>
        <w:t xml:space="preserve">   Punches    </w:t>
      </w:r>
      <w:r>
        <w:t xml:space="preserve">   Round Kick    </w:t>
      </w:r>
      <w:r>
        <w:t xml:space="preserve">   Self-Awareness    </w:t>
      </w:r>
      <w:r>
        <w:t xml:space="preserve">   Self-Control    </w:t>
      </w:r>
      <w:r>
        <w:t xml:space="preserve">   Sidekick    </w:t>
      </w:r>
      <w:r>
        <w:t xml:space="preserve">   Sparring    </w:t>
      </w:r>
      <w:r>
        <w:t xml:space="preserve">   Swimming    </w:t>
      </w:r>
      <w:r>
        <w:t xml:space="preserve">   Taekwondo    </w:t>
      </w:r>
      <w:r>
        <w:t xml:space="preserve">   Teamwork    </w:t>
      </w:r>
      <w:r>
        <w:t xml:space="preserve">   Training    </w:t>
      </w:r>
      <w:r>
        <w:t xml:space="preserve">   Unity    </w:t>
      </w:r>
      <w:r>
        <w:t xml:space="preserve">   Water Gun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TKO Family Summer Fun</dc:title>
  <dcterms:created xsi:type="dcterms:W3CDTF">2021-10-11T19:54:06Z</dcterms:created>
  <dcterms:modified xsi:type="dcterms:W3CDTF">2021-10-11T19:54:06Z</dcterms:modified>
</cp:coreProperties>
</file>