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which are made for L1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which are made for L2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or shorten some parts of a written text to make it clearer or easier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or write something that has been read or heard using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the correct form of the language (e.g. grammar or phonology)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the text is organised and presented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sentence which gives the main idea of a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the main skill e.g. skimming is a part of the skill of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ideas in a text are logical and make sense to the reader or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technique which uses reading or listening to a text for language learning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reading for specific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reading or listening to longer texts which uses a variety of subskills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do with language e.g. reading or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read a text in order to check whether there are any mistakes (e.g. with grammar, spelling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sentences are connected using grammar or lexis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 &amp;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reading to find the general idea (gist) of the whole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reading &amp;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listen and write down ideas from the text in short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communicating effectively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TKT skills</dc:title>
  <dcterms:created xsi:type="dcterms:W3CDTF">2021-10-11T19:52:43Z</dcterms:created>
  <dcterms:modified xsi:type="dcterms:W3CDTF">2021-10-11T19:52:43Z</dcterms:modified>
</cp:coreProperties>
</file>