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or artistic assistant, in particular one who takes dictation or copies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Dill get to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1.a fetid resinous gum obtained from the roots of a herbaceous plant, used in herbal medicine and Indian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Miss Rachel drink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equipment for an activity or expedition, especially when considered as bulky or an encumbrance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man who operated the inn and sold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1.a metal band, chain, or shackle for fastening someone's hands or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 Alexandra suggests  to Atticus "we don't need her now." To whom is she referring?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making mistakes or being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 suggests Atticus drink this to settle his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13-15</dc:title>
  <dcterms:created xsi:type="dcterms:W3CDTF">2021-10-11T19:52:39Z</dcterms:created>
  <dcterms:modified xsi:type="dcterms:W3CDTF">2021-10-11T19:52:39Z</dcterms:modified>
</cp:coreProperties>
</file>