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Overcome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 or sing in a soft,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Evoke or awaken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Brightened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middle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Unavoidable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careful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 or obtain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of avoiding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</dc:title>
  <dcterms:created xsi:type="dcterms:W3CDTF">2021-10-11T19:52:34Z</dcterms:created>
  <dcterms:modified xsi:type="dcterms:W3CDTF">2021-10-11T19:52:34Z</dcterms:modified>
</cp:coreProperties>
</file>