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Ch. 8-11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TKaM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accurately describes Mrs. Dubose.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"Jem and I hated her. If she was on the porch when we passed, we would be raked by her ___________ gaze..."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blank: "For reasons _________________ to the most experienced prophets in Maycomb County, autumn turned to winter that year."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blank: "I wasn’t sure what Jem resented most, but I took _____________ at Mrs. Dubose’s assessment of the family’s mental hygiene."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Maycomb's Usual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a sin to kill a mockingbird because mockingbirds are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purpose of ______________________ was to separate blacks and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reckless prank.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Fill in the blank: Uncle Jack tells Scout not to use curse words “unless there’s extreme _____________ connected with ‘em."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Mrs. Radley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Scout has a(n) ____________________ to fight and curse.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blank: Snow in Maycomb County was a(n) _____________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Morally correct behavior or thinking;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alleviate or relieve without curing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putting someone to death, especially by hanging, by mob action, and without legal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wanted you to see what real __________ is...It's when you know you're licked before you begin but you begin anyway and you see it through no matter what. You rarely win, but sometimes you do."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Atticus is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puts the blanket around Scout's shoulders as Mrs. Maudie's house burns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mean old lady Jem and Scout are scared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 others the way you would like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 Johnson is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Scout and Jem build a snowman that looks like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happens to Miss Maudie's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 8-11 Test Review</dc:title>
  <dcterms:created xsi:type="dcterms:W3CDTF">2021-10-11T19:52:28Z</dcterms:created>
  <dcterms:modified xsi:type="dcterms:W3CDTF">2021-10-11T19:52:28Z</dcterms:modified>
</cp:coreProperties>
</file>