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Protected from or unaffected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Curious or full of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emotion, passion, or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Dealing with morals or principles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Kindness or generosity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an evil influence or evil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thoughtful or contemplative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or occurring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worst or most dangerous</w:t>
            </w:r>
          </w:p>
        </w:tc>
      </w:tr>
    </w:tbl>
    <w:p>
      <w:pPr>
        <w:pStyle w:val="WordBankMedium"/>
      </w:pPr>
      <w:r>
        <w:t xml:space="preserve">   detachment    </w:t>
      </w:r>
      <w:r>
        <w:t xml:space="preserve">   meditative    </w:t>
      </w:r>
      <w:r>
        <w:t xml:space="preserve">   immune    </w:t>
      </w:r>
      <w:r>
        <w:t xml:space="preserve">   malevolent    </w:t>
      </w:r>
      <w:r>
        <w:t xml:space="preserve">   nocturnal    </w:t>
      </w:r>
      <w:r>
        <w:t xml:space="preserve">   ethical    </w:t>
      </w:r>
      <w:r>
        <w:t xml:space="preserve">   benevolence    </w:t>
      </w:r>
      <w:r>
        <w:t xml:space="preserve">   baffled    </w:t>
      </w:r>
      <w:r>
        <w:t xml:space="preserve">   inquisitive    </w:t>
      </w:r>
      <w:r>
        <w:t xml:space="preserve">   direst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1-8</dc:title>
  <dcterms:created xsi:type="dcterms:W3CDTF">2021-10-11T19:54:08Z</dcterms:created>
  <dcterms:modified xsi:type="dcterms:W3CDTF">2021-10-11T19:54:08Z</dcterms:modified>
</cp:coreProperties>
</file>